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826C" w14:textId="77777777" w:rsidR="001B276F" w:rsidRPr="000A31BD" w:rsidRDefault="00000000">
      <w:pPr>
        <w:pStyle w:val="Ttulo1"/>
        <w:rPr>
          <w:lang w:val="pt-BR"/>
        </w:rPr>
      </w:pPr>
      <w:r w:rsidRPr="000A31BD">
        <w:rPr>
          <w:lang w:val="pt-BR"/>
        </w:rPr>
        <w:t>Ficha de Avaliação de Progresso Terapêutico</w:t>
      </w:r>
    </w:p>
    <w:p w14:paraId="78BD4624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A Ficha de Avaliação de Progresso Terapêutico é uma ferramenta essencial para acompanhar a evolução do paciente ao longo do processo terapêutico. Ela permite que o psicólogo documente os avanços do paciente em relação aos objetivos estabelecidos no início da terapia, avaliando o progresso em diferentes aspectos emocionais, comportamentais e cognitivos. Esta ficha é projetada para ser utilizada periodicamente, auxiliando na análise das intervenções terapêuticas e no ajuste do plano de tratamento conforme necessário.</w:t>
      </w:r>
    </w:p>
    <w:p w14:paraId="1038DC46" w14:textId="77777777" w:rsidR="001B276F" w:rsidRPr="000A31BD" w:rsidRDefault="00000000">
      <w:pPr>
        <w:pStyle w:val="Ttulo2"/>
        <w:rPr>
          <w:lang w:val="pt-BR"/>
        </w:rPr>
      </w:pPr>
      <w:r w:rsidRPr="000A31BD">
        <w:rPr>
          <w:lang w:val="pt-BR"/>
        </w:rPr>
        <w:t>Seções Incluídas na Ficha de Avaliação de Progresso Terapêutico:</w:t>
      </w:r>
    </w:p>
    <w:p w14:paraId="70673362" w14:textId="77777777" w:rsidR="001B276F" w:rsidRPr="000A31BD" w:rsidRDefault="00000000">
      <w:pPr>
        <w:pStyle w:val="Ttulo3"/>
        <w:rPr>
          <w:lang w:val="pt-BR"/>
        </w:rPr>
      </w:pPr>
      <w:r w:rsidRPr="000A31BD">
        <w:rPr>
          <w:lang w:val="pt-BR"/>
        </w:rPr>
        <w:t>1. Informações do Paciente</w:t>
      </w:r>
    </w:p>
    <w:p w14:paraId="422B1B28" w14:textId="6FECECE1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Nome Completo: _______________________________________________</w:t>
      </w:r>
      <w:r w:rsidR="000A31BD">
        <w:rPr>
          <w:lang w:val="pt-BR"/>
        </w:rPr>
        <w:t>_____________________________________</w:t>
      </w:r>
    </w:p>
    <w:p w14:paraId="0ABD9E62" w14:textId="5BE671F0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Idade: _______________________________________________________</w:t>
      </w:r>
      <w:r w:rsidR="000A31BD">
        <w:rPr>
          <w:lang w:val="pt-BR"/>
        </w:rPr>
        <w:t>_________________________________________</w:t>
      </w:r>
    </w:p>
    <w:p w14:paraId="2771C8B4" w14:textId="529235D6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Data da Avaliação: _____________________________________________</w:t>
      </w:r>
      <w:r w:rsidR="000A31BD">
        <w:rPr>
          <w:lang w:val="pt-BR"/>
        </w:rPr>
        <w:t>_____________________________________</w:t>
      </w:r>
    </w:p>
    <w:p w14:paraId="532D7695" w14:textId="1558748B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Número de Sessões Realizadas: __________________________________</w:t>
      </w:r>
      <w:r w:rsidR="000A31BD">
        <w:rPr>
          <w:lang w:val="pt-BR"/>
        </w:rPr>
        <w:t>_________________________________</w:t>
      </w:r>
    </w:p>
    <w:p w14:paraId="122B2020" w14:textId="03F73460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Objetivo Inicial da Terapia: ______________________________________</w:t>
      </w:r>
      <w:r w:rsidR="000A31BD">
        <w:rPr>
          <w:lang w:val="pt-BR"/>
        </w:rPr>
        <w:t>__________________________________</w:t>
      </w:r>
    </w:p>
    <w:p w14:paraId="1B7C37FB" w14:textId="77777777" w:rsidR="001B276F" w:rsidRPr="000A31BD" w:rsidRDefault="00000000">
      <w:pPr>
        <w:pStyle w:val="Ttulo3"/>
        <w:rPr>
          <w:lang w:val="pt-BR"/>
        </w:rPr>
      </w:pPr>
      <w:r w:rsidRPr="000A31BD">
        <w:rPr>
          <w:lang w:val="pt-BR"/>
        </w:rPr>
        <w:t>2. Avaliação dos Sintomas Atuais</w:t>
      </w:r>
    </w:p>
    <w:p w14:paraId="077C4F2F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Escala de Sintomas: Use uma escala de 1 a 5 para avaliar os seguintes sintomas:</w:t>
      </w:r>
    </w:p>
    <w:p w14:paraId="46F67DFD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 xml:space="preserve">  - Ansiedade: _______</w:t>
      </w:r>
    </w:p>
    <w:p w14:paraId="794C2A6C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 xml:space="preserve">  - Depressão: _______</w:t>
      </w:r>
    </w:p>
    <w:p w14:paraId="7A04776D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 xml:space="preserve">  - Fobias: _______</w:t>
      </w:r>
    </w:p>
    <w:p w14:paraId="18669D17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 xml:space="preserve">  - Estresse: _______</w:t>
      </w:r>
    </w:p>
    <w:p w14:paraId="33A54503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 xml:space="preserve">  - Irritabilidade: _______</w:t>
      </w:r>
    </w:p>
    <w:p w14:paraId="66554CC5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 xml:space="preserve">  - Dificuldade de Concentração: _______</w:t>
      </w:r>
    </w:p>
    <w:p w14:paraId="716F02BF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 xml:space="preserve">  - Insônia: _______</w:t>
      </w:r>
    </w:p>
    <w:p w14:paraId="4AC949C7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 xml:space="preserve">  - Outros (específicos ao paciente): _____________________________</w:t>
      </w:r>
    </w:p>
    <w:p w14:paraId="272042D1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Descrição: _________________________________________________</w:t>
      </w:r>
    </w:p>
    <w:p w14:paraId="1BB01881" w14:textId="77777777" w:rsidR="001B276F" w:rsidRPr="000A31BD" w:rsidRDefault="00000000">
      <w:pPr>
        <w:pStyle w:val="Ttulo3"/>
        <w:rPr>
          <w:lang w:val="pt-BR"/>
        </w:rPr>
      </w:pPr>
      <w:r w:rsidRPr="000A31BD">
        <w:rPr>
          <w:lang w:val="pt-BR"/>
        </w:rPr>
        <w:t>3. Comportamentos Observados</w:t>
      </w:r>
    </w:p>
    <w:p w14:paraId="4DA8D8C4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Impulsividade: _______________________________________________</w:t>
      </w:r>
    </w:p>
    <w:p w14:paraId="6190B11E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Interações Sociais: ____________________________________________</w:t>
      </w:r>
    </w:p>
    <w:p w14:paraId="06E7A48B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lastRenderedPageBreak/>
        <w:t>• Comportamentos Destrutivos: ___________________________________</w:t>
      </w:r>
    </w:p>
    <w:p w14:paraId="7FA01766" w14:textId="77777777" w:rsidR="001B276F" w:rsidRPr="000A31BD" w:rsidRDefault="00000000">
      <w:pPr>
        <w:pStyle w:val="Ttulo3"/>
        <w:rPr>
          <w:lang w:val="pt-BR"/>
        </w:rPr>
      </w:pPr>
      <w:r w:rsidRPr="000A31BD">
        <w:rPr>
          <w:lang w:val="pt-BR"/>
        </w:rPr>
        <w:t>4. Progresso em Relação aos Objetivos Terapêuticos</w:t>
      </w:r>
    </w:p>
    <w:p w14:paraId="3BAE9905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Objetivo 1: _________________________________________________</w:t>
      </w:r>
    </w:p>
    <w:p w14:paraId="34311D20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 xml:space="preserve">  Escala de Progresso (1 a 5): _______</w:t>
      </w:r>
    </w:p>
    <w:p w14:paraId="5B3712F7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Objetivo 2: _________________________________________________</w:t>
      </w:r>
    </w:p>
    <w:p w14:paraId="6ADF6C5D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 xml:space="preserve">  Escala de Progresso (1 a 5): _______</w:t>
      </w:r>
    </w:p>
    <w:p w14:paraId="184D1570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Objetivo 3 (se houver): ________________________________________</w:t>
      </w:r>
    </w:p>
    <w:p w14:paraId="603C21A8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 xml:space="preserve">  Escala de Progresso (1 a 5): _______</w:t>
      </w:r>
    </w:p>
    <w:p w14:paraId="7DE41E2B" w14:textId="77777777" w:rsidR="001B276F" w:rsidRPr="000A31BD" w:rsidRDefault="00000000">
      <w:pPr>
        <w:pStyle w:val="Ttulo3"/>
        <w:rPr>
          <w:lang w:val="pt-BR"/>
        </w:rPr>
      </w:pPr>
      <w:r w:rsidRPr="000A31BD">
        <w:rPr>
          <w:lang w:val="pt-BR"/>
        </w:rPr>
        <w:t>5. Avaliação Emocional</w:t>
      </w:r>
    </w:p>
    <w:p w14:paraId="3366464B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Nível de Autoconsciência: _____________________________________</w:t>
      </w:r>
    </w:p>
    <w:p w14:paraId="75A369A9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Regulação Emocional: ________________________________________</w:t>
      </w:r>
    </w:p>
    <w:p w14:paraId="19195E00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Resiliência: _________________________________________________</w:t>
      </w:r>
    </w:p>
    <w:p w14:paraId="7D37E529" w14:textId="77777777" w:rsidR="001B276F" w:rsidRPr="000A31BD" w:rsidRDefault="00000000">
      <w:pPr>
        <w:pStyle w:val="Ttulo3"/>
        <w:rPr>
          <w:lang w:val="pt-BR"/>
        </w:rPr>
      </w:pPr>
      <w:r w:rsidRPr="000A31BD">
        <w:rPr>
          <w:lang w:val="pt-BR"/>
        </w:rPr>
        <w:t>6. Mudanças Cognitivas</w:t>
      </w:r>
    </w:p>
    <w:p w14:paraId="645F5AD1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Padrões de Pensamento: ______________________________________</w:t>
      </w:r>
    </w:p>
    <w:p w14:paraId="392BE6C2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Tomada de Decisões: _________________________________________</w:t>
      </w:r>
    </w:p>
    <w:p w14:paraId="64406A5B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Abertura para Novas Perspectivas: ______________________________</w:t>
      </w:r>
    </w:p>
    <w:p w14:paraId="163D02A6" w14:textId="77777777" w:rsidR="001B276F" w:rsidRPr="000A31BD" w:rsidRDefault="00000000">
      <w:pPr>
        <w:pStyle w:val="Ttulo3"/>
        <w:rPr>
          <w:lang w:val="pt-BR"/>
        </w:rPr>
      </w:pPr>
      <w:r w:rsidRPr="000A31BD">
        <w:rPr>
          <w:lang w:val="pt-BR"/>
        </w:rPr>
        <w:t>7. Impacto na Qualidade de Vida</w:t>
      </w:r>
    </w:p>
    <w:p w14:paraId="3D9B48C3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Relacionamentos: _______</w:t>
      </w:r>
    </w:p>
    <w:p w14:paraId="09432BFF" w14:textId="0868F4E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Trabalho: _______</w:t>
      </w:r>
      <w:r w:rsidR="000A31BD" w:rsidRPr="000A31BD">
        <w:rPr>
          <w:lang w:val="pt-BR"/>
        </w:rPr>
        <w:t>_____________________________________________________________________________________</w:t>
      </w:r>
    </w:p>
    <w:p w14:paraId="70FB903A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Bem-Estar Geral: _______</w:t>
      </w:r>
    </w:p>
    <w:p w14:paraId="7DD902EB" w14:textId="77777777" w:rsidR="001B276F" w:rsidRPr="000A31BD" w:rsidRDefault="00000000">
      <w:pPr>
        <w:pStyle w:val="Ttulo3"/>
        <w:rPr>
          <w:lang w:val="pt-BR"/>
        </w:rPr>
      </w:pPr>
      <w:r w:rsidRPr="000A31BD">
        <w:rPr>
          <w:lang w:val="pt-BR"/>
        </w:rPr>
        <w:t>8. Barreiras Identificadas ao Progresso</w:t>
      </w:r>
    </w:p>
    <w:p w14:paraId="0951E956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Fatores Internos: ____________________________________________</w:t>
      </w:r>
    </w:p>
    <w:p w14:paraId="26713460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Fatores Externos: ____________________________________________</w:t>
      </w:r>
    </w:p>
    <w:p w14:paraId="5FF32030" w14:textId="77777777" w:rsidR="001B276F" w:rsidRPr="000A31BD" w:rsidRDefault="00000000">
      <w:pPr>
        <w:pStyle w:val="Ttulo3"/>
        <w:rPr>
          <w:lang w:val="pt-BR"/>
        </w:rPr>
      </w:pPr>
      <w:r w:rsidRPr="000A31BD">
        <w:rPr>
          <w:lang w:val="pt-BR"/>
        </w:rPr>
        <w:t>9. Feedback do Paciente</w:t>
      </w:r>
    </w:p>
    <w:p w14:paraId="0D26BF10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Autoavaliação do Paciente: ____________________________________</w:t>
      </w:r>
    </w:p>
    <w:p w14:paraId="227C7253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Satisfação com a Terapia: _______</w:t>
      </w:r>
    </w:p>
    <w:p w14:paraId="1B3AA5C2" w14:textId="77777777" w:rsidR="001B276F" w:rsidRPr="000A31BD" w:rsidRDefault="00000000">
      <w:pPr>
        <w:pStyle w:val="Ttulo3"/>
        <w:rPr>
          <w:lang w:val="pt-BR"/>
        </w:rPr>
      </w:pPr>
      <w:r w:rsidRPr="000A31BD">
        <w:rPr>
          <w:lang w:val="pt-BR"/>
        </w:rPr>
        <w:t>10. Plano para as Próximas Sessões</w:t>
      </w:r>
    </w:p>
    <w:p w14:paraId="33F5C185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Reajuste dos Objetivos: _______________________________________</w:t>
      </w:r>
    </w:p>
    <w:p w14:paraId="760DCE13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t>• Novas Intervenções Terapêuticas: ______________________________</w:t>
      </w:r>
    </w:p>
    <w:p w14:paraId="0AA7A90A" w14:textId="77777777" w:rsidR="001B276F" w:rsidRPr="000A31BD" w:rsidRDefault="00000000">
      <w:pPr>
        <w:rPr>
          <w:lang w:val="pt-BR"/>
        </w:rPr>
      </w:pPr>
      <w:r w:rsidRPr="000A31BD">
        <w:rPr>
          <w:lang w:val="pt-BR"/>
        </w:rPr>
        <w:lastRenderedPageBreak/>
        <w:t>• Foco nas Próximas Sessões: ____________________________________</w:t>
      </w:r>
    </w:p>
    <w:sectPr w:rsidR="001B276F" w:rsidRPr="000A31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5553173">
    <w:abstractNumId w:val="8"/>
  </w:num>
  <w:num w:numId="2" w16cid:durableId="1008017902">
    <w:abstractNumId w:val="6"/>
  </w:num>
  <w:num w:numId="3" w16cid:durableId="1401056455">
    <w:abstractNumId w:val="5"/>
  </w:num>
  <w:num w:numId="4" w16cid:durableId="1076243640">
    <w:abstractNumId w:val="4"/>
  </w:num>
  <w:num w:numId="5" w16cid:durableId="1346324362">
    <w:abstractNumId w:val="7"/>
  </w:num>
  <w:num w:numId="6" w16cid:durableId="718667878">
    <w:abstractNumId w:val="3"/>
  </w:num>
  <w:num w:numId="7" w16cid:durableId="1796752631">
    <w:abstractNumId w:val="2"/>
  </w:num>
  <w:num w:numId="8" w16cid:durableId="948395909">
    <w:abstractNumId w:val="1"/>
  </w:num>
  <w:num w:numId="9" w16cid:durableId="159883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31BD"/>
    <w:rsid w:val="0015074B"/>
    <w:rsid w:val="001B276F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736AC"/>
  <w14:defaultImageDpi w14:val="300"/>
  <w15:docId w15:val="{0F1F0937-C448-5946-B374-F3F9C2C4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Luiz Dias</cp:lastModifiedBy>
  <cp:revision>2</cp:revision>
  <dcterms:created xsi:type="dcterms:W3CDTF">2013-12-23T23:15:00Z</dcterms:created>
  <dcterms:modified xsi:type="dcterms:W3CDTF">2024-10-03T14:36:00Z</dcterms:modified>
  <cp:category/>
</cp:coreProperties>
</file>